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14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</w:t>
      </w:r>
      <w:r>
        <w:rPr>
          <w:rFonts w:ascii="Times New Roman" w:eastAsia="Times New Roman" w:hAnsi="Times New Roman" w:cs="Times New Roman"/>
          <w:sz w:val="28"/>
          <w:szCs w:val="28"/>
        </w:rPr>
        <w:t>Гидаята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Музаффар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02.09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 </w:t>
      </w:r>
      <w:r>
        <w:rPr>
          <w:rFonts w:ascii="Times New Roman" w:eastAsia="Times New Roman" w:hAnsi="Times New Roman" w:cs="Times New Roman"/>
          <w:sz w:val="28"/>
          <w:szCs w:val="28"/>
        </w:rPr>
        <w:t>Г.М.о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4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86172509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000</w:t>
      </w:r>
      <w:r>
        <w:rPr>
          <w:rFonts w:ascii="Times New Roman" w:eastAsia="Times New Roman" w:hAnsi="Times New Roman" w:cs="Times New Roman"/>
          <w:sz w:val="28"/>
          <w:szCs w:val="28"/>
        </w:rPr>
        <w:t>422</w:t>
      </w:r>
      <w:r>
        <w:rPr>
          <w:rFonts w:ascii="Times New Roman" w:eastAsia="Times New Roman" w:hAnsi="Times New Roman" w:cs="Times New Roman"/>
          <w:sz w:val="28"/>
          <w:szCs w:val="28"/>
        </w:rPr>
        <w:t>00003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 </w:t>
      </w:r>
      <w:r>
        <w:rPr>
          <w:rFonts w:ascii="Times New Roman" w:eastAsia="Times New Roman" w:hAnsi="Times New Roman" w:cs="Times New Roman"/>
          <w:sz w:val="28"/>
          <w:szCs w:val="28"/>
        </w:rPr>
        <w:t>Г.М.о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</w:t>
      </w:r>
      <w:r>
        <w:rPr>
          <w:rFonts w:ascii="Times New Roman" w:eastAsia="Times New Roman" w:hAnsi="Times New Roman" w:cs="Times New Roman"/>
          <w:sz w:val="28"/>
          <w:szCs w:val="28"/>
        </w:rPr>
        <w:t>Г.М.о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</w:t>
      </w:r>
      <w:r>
        <w:rPr>
          <w:rFonts w:ascii="Times New Roman" w:eastAsia="Times New Roman" w:hAnsi="Times New Roman" w:cs="Times New Roman"/>
          <w:sz w:val="28"/>
          <w:szCs w:val="28"/>
        </w:rPr>
        <w:t>Г.М.о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02.12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28.05.2025 № 86172509200042200003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</w:t>
      </w:r>
      <w:r>
        <w:rPr>
          <w:rFonts w:ascii="Times New Roman" w:eastAsia="Times New Roman" w:hAnsi="Times New Roman" w:cs="Times New Roman"/>
          <w:sz w:val="28"/>
          <w:szCs w:val="28"/>
        </w:rPr>
        <w:t>Г.М.о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</w:t>
      </w:r>
      <w:r>
        <w:rPr>
          <w:rFonts w:ascii="Times New Roman" w:eastAsia="Times New Roman" w:hAnsi="Times New Roman" w:cs="Times New Roman"/>
          <w:sz w:val="28"/>
          <w:szCs w:val="28"/>
        </w:rPr>
        <w:t>Г.М.о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Асланова </w:t>
      </w:r>
      <w:r>
        <w:rPr>
          <w:rFonts w:ascii="Times New Roman" w:eastAsia="Times New Roman" w:hAnsi="Times New Roman" w:cs="Times New Roman"/>
          <w:sz w:val="28"/>
          <w:szCs w:val="28"/>
        </w:rPr>
        <w:t>Гидаята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Музаффар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10 0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десяти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0412365400665022612520169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3rplc-8">
    <w:name w:val="cat-UserDefined grp-33 rplc-8"/>
    <w:basedOn w:val="DefaultParagraphFont"/>
  </w:style>
  <w:style w:type="character" w:customStyle="1" w:styleId="cat-UserDefinedgrp-34rplc-14">
    <w:name w:val="cat-UserDefined grp-34 rplc-1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